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AE1B" w14:textId="3FA70CC2" w:rsidR="000918B0" w:rsidRPr="00057726" w:rsidRDefault="00000000" w:rsidP="000918B0">
      <w:pPr>
        <w:jc w:val="center"/>
        <w:rPr>
          <w:b/>
          <w:u w:val="single"/>
          <w:lang w:eastAsia="ja-JP"/>
        </w:rPr>
      </w:pPr>
      <w:proofErr w:type="gramStart"/>
      <w:r w:rsidRPr="00057726">
        <w:rPr>
          <w:b/>
          <w:sz w:val="32"/>
          <w:u w:val="single"/>
        </w:rPr>
        <w:t>推　　薦</w:t>
      </w:r>
      <w:proofErr w:type="gramEnd"/>
      <w:r w:rsidRPr="00057726">
        <w:rPr>
          <w:b/>
          <w:sz w:val="32"/>
          <w:u w:val="single"/>
        </w:rPr>
        <w:t xml:space="preserve">　　書</w:t>
      </w:r>
      <w:r w:rsidRPr="00057726">
        <w:rPr>
          <w:b/>
          <w:u w:val="single"/>
        </w:rPr>
        <w:br/>
      </w:r>
    </w:p>
    <w:p w14:paraId="35DA567E" w14:textId="0BD01E07" w:rsidR="002A543A" w:rsidRDefault="0064293F">
      <w:pPr>
        <w:jc w:val="right"/>
      </w:pPr>
      <w:r>
        <w:rPr>
          <w:rFonts w:hint="eastAsia"/>
          <w:lang w:eastAsia="ja-JP"/>
        </w:rPr>
        <w:t>記入日</w:t>
      </w:r>
      <w:r>
        <w:t>：　　　年　　月　　日</w:t>
      </w:r>
    </w:p>
    <w:p w14:paraId="51B130B6" w14:textId="701F1633" w:rsidR="00057726" w:rsidRDefault="00057726" w:rsidP="00057726">
      <w:pPr>
        <w:ind w:leftChars="100" w:left="440" w:hangingChars="100" w:hanging="220"/>
        <w:rPr>
          <w:rFonts w:hint="eastAsia"/>
          <w:lang w:eastAsia="ja-JP"/>
        </w:rPr>
      </w:pPr>
      <w:r>
        <w:rPr>
          <w:rFonts w:hint="eastAsia"/>
          <w:lang w:eastAsia="ja-JP"/>
        </w:rPr>
        <w:t>学校法人大阪滋慶学園</w:t>
      </w:r>
    </w:p>
    <w:p w14:paraId="15A69E45" w14:textId="0C235F1C" w:rsidR="00057726" w:rsidRDefault="00057726" w:rsidP="00057726">
      <w:pPr>
        <w:ind w:leftChars="100" w:left="440" w:hangingChars="100" w:hanging="22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大阪保健福祉専門学校　</w:t>
      </w:r>
    </w:p>
    <w:p w14:paraId="7BC44A1C" w14:textId="73A383DB" w:rsidR="00057726" w:rsidRDefault="00057726" w:rsidP="00057726">
      <w:pPr>
        <w:ind w:leftChars="100" w:left="440" w:hangingChars="100" w:hanging="220"/>
        <w:rPr>
          <w:lang w:eastAsia="ja-JP"/>
        </w:rPr>
      </w:pPr>
      <w:r>
        <w:rPr>
          <w:rFonts w:hint="eastAsia"/>
          <w:lang w:eastAsia="ja-JP"/>
        </w:rPr>
        <w:t>学校長　橋本勝信　殿</w:t>
      </w:r>
    </w:p>
    <w:p w14:paraId="78D84469" w14:textId="77777777" w:rsidR="00057726" w:rsidRPr="00057726" w:rsidRDefault="00057726" w:rsidP="00057726">
      <w:pPr>
        <w:ind w:leftChars="100" w:left="240" w:hangingChars="100" w:hanging="20"/>
        <w:rPr>
          <w:rFonts w:hint="eastAsia"/>
          <w:sz w:val="2"/>
          <w:szCs w:val="2"/>
          <w:lang w:eastAsia="ja-JP"/>
        </w:rPr>
      </w:pPr>
    </w:p>
    <w:p w14:paraId="0C165FAA" w14:textId="27864832" w:rsidR="00D7366A" w:rsidRDefault="00000000" w:rsidP="00B115E6">
      <w:pPr>
        <w:ind w:leftChars="100" w:left="440" w:hangingChars="100" w:hanging="220"/>
        <w:rPr>
          <w:lang w:eastAsia="ja-JP"/>
        </w:rPr>
      </w:pPr>
      <w:r>
        <w:rPr>
          <w:lang w:eastAsia="ja-JP"/>
        </w:rPr>
        <w:t>【推薦区分】（該当するものに</w:t>
      </w:r>
      <w:r>
        <w:rPr>
          <w:lang w:eastAsia="ja-JP"/>
        </w:rPr>
        <w:t>✔</w:t>
      </w:r>
      <w:r>
        <w:rPr>
          <w:lang w:eastAsia="ja-JP"/>
        </w:rPr>
        <w:t>）</w:t>
      </w:r>
      <w:r>
        <w:rPr>
          <w:lang w:eastAsia="ja-JP"/>
        </w:rPr>
        <w:br/>
        <w:t xml:space="preserve">□ </w:t>
      </w:r>
      <w:r>
        <w:rPr>
          <w:lang w:eastAsia="ja-JP"/>
        </w:rPr>
        <w:t xml:space="preserve">推薦入試　　</w:t>
      </w:r>
      <w:r w:rsidR="00D70079">
        <w:rPr>
          <w:rFonts w:hint="eastAsia"/>
          <w:lang w:eastAsia="ja-JP"/>
        </w:rPr>
        <w:t xml:space="preserve">　</w:t>
      </w:r>
      <w:r w:rsidR="004021A8">
        <w:rPr>
          <w:rFonts w:hint="eastAsia"/>
          <w:lang w:eastAsia="ja-JP"/>
        </w:rPr>
        <w:t xml:space="preserve">　</w:t>
      </w:r>
      <w:r w:rsidR="00D70079">
        <w:rPr>
          <w:lang w:eastAsia="ja-JP"/>
        </w:rPr>
        <w:t xml:space="preserve">□ </w:t>
      </w:r>
      <w:r w:rsidR="00D70079">
        <w:rPr>
          <w:rFonts w:hint="eastAsia"/>
          <w:lang w:eastAsia="ja-JP"/>
        </w:rPr>
        <w:t>大学</w:t>
      </w:r>
      <w:r w:rsidR="00D70079">
        <w:rPr>
          <w:lang w:eastAsia="ja-JP"/>
        </w:rPr>
        <w:t xml:space="preserve">推薦入試　</w:t>
      </w:r>
      <w:r w:rsidR="00D70079">
        <w:rPr>
          <w:rFonts w:hint="eastAsia"/>
          <w:lang w:eastAsia="ja-JP"/>
        </w:rPr>
        <w:t xml:space="preserve">　</w:t>
      </w:r>
      <w:r w:rsidR="00D70079">
        <w:rPr>
          <w:lang w:eastAsia="ja-JP"/>
        </w:rPr>
        <w:t xml:space="preserve">　</w:t>
      </w:r>
      <w:r w:rsidR="004021A8">
        <w:rPr>
          <w:rFonts w:hint="eastAsia"/>
          <w:lang w:eastAsia="ja-JP"/>
        </w:rPr>
        <w:t xml:space="preserve">　</w:t>
      </w:r>
      <w:r w:rsidR="00D70079">
        <w:rPr>
          <w:lang w:eastAsia="ja-JP"/>
        </w:rPr>
        <w:t xml:space="preserve">□ </w:t>
      </w:r>
      <w:r w:rsidR="00D70079">
        <w:rPr>
          <w:rFonts w:hint="eastAsia"/>
          <w:lang w:eastAsia="ja-JP"/>
        </w:rPr>
        <w:t>業界</w:t>
      </w:r>
      <w:r w:rsidR="00D70079">
        <w:rPr>
          <w:lang w:eastAsia="ja-JP"/>
        </w:rPr>
        <w:t>推薦入試</w:t>
      </w:r>
      <w:r w:rsidR="00D70079">
        <w:rPr>
          <w:rFonts w:hint="eastAsia"/>
          <w:lang w:eastAsia="ja-JP"/>
        </w:rPr>
        <w:t xml:space="preserve">　　</w:t>
      </w:r>
      <w:r w:rsidR="004021A8">
        <w:rPr>
          <w:rFonts w:hint="eastAsia"/>
          <w:lang w:eastAsia="ja-JP"/>
        </w:rPr>
        <w:t xml:space="preserve">　　</w:t>
      </w:r>
      <w:r>
        <w:rPr>
          <w:lang w:eastAsia="ja-JP"/>
        </w:rPr>
        <w:t xml:space="preserve">□ </w:t>
      </w:r>
      <w:r>
        <w:rPr>
          <w:lang w:eastAsia="ja-JP"/>
        </w:rPr>
        <w:t>卒業生推薦入試</w:t>
      </w:r>
    </w:p>
    <w:p w14:paraId="022335C3" w14:textId="1B22D13D" w:rsidR="00D7366A" w:rsidRDefault="00D7366A" w:rsidP="00D70079">
      <w:pPr>
        <w:ind w:firstLineChars="2500" w:firstLine="5500"/>
        <w:rPr>
          <w:lang w:eastAsia="ja-JP"/>
        </w:rPr>
      </w:pPr>
      <w:r>
        <w:rPr>
          <w:rFonts w:hint="eastAsia"/>
          <w:lang w:eastAsia="ja-JP"/>
        </w:rPr>
        <w:t>《推薦者》</w:t>
      </w:r>
    </w:p>
    <w:p w14:paraId="1BD234D9" w14:textId="3FD6F44A" w:rsidR="00D7366A" w:rsidRDefault="00D7366A" w:rsidP="00D7366A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</w:t>
      </w:r>
      <w:r w:rsidR="00D70079">
        <w:rPr>
          <w:rFonts w:hint="eastAsia"/>
          <w:lang w:eastAsia="ja-JP"/>
        </w:rPr>
        <w:t xml:space="preserve">　　　　　　</w:t>
      </w:r>
      <w:r>
        <w:rPr>
          <w:rFonts w:hint="eastAsia"/>
          <w:lang w:eastAsia="ja-JP"/>
        </w:rPr>
        <w:t>学校名・施設名：</w:t>
      </w:r>
    </w:p>
    <w:p w14:paraId="6A42311A" w14:textId="6C2E2151" w:rsidR="00D7366A" w:rsidRDefault="0064293F" w:rsidP="00D7366A">
      <w:pPr>
        <w:rPr>
          <w:lang w:eastAsia="ja-JP"/>
        </w:rPr>
      </w:pPr>
      <w:r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69E99" wp14:editId="75EC7A12">
                <wp:simplePos x="0" y="0"/>
                <wp:positionH relativeFrom="margin">
                  <wp:posOffset>6042660</wp:posOffset>
                </wp:positionH>
                <wp:positionV relativeFrom="paragraph">
                  <wp:posOffset>297527</wp:posOffset>
                </wp:positionV>
                <wp:extent cx="990600" cy="247650"/>
                <wp:effectExtent l="0" t="0" r="0" b="0"/>
                <wp:wrapNone/>
                <wp:docPr id="27930338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4ED3B" w14:textId="1F856452" w:rsidR="0064293F" w:rsidRPr="0064293F" w:rsidRDefault="0064293F" w:rsidP="0064293F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4293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D69E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75.8pt;margin-top:23.45pt;width:78pt;height:19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YCFQIAACsEAAAOAAAAZHJzL2Uyb0RvYy54bWysU01vGyEQvVfqf0Dc6127jhOv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" filled="f" stroked="f" strokeweight=".5pt">
                <v:textbox>
                  <w:txbxContent>
                    <w:p w14:paraId="1684ED3B" w14:textId="1F856452" w:rsidR="0064293F" w:rsidRPr="0064293F" w:rsidRDefault="0064293F" w:rsidP="0064293F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64293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66A">
        <w:rPr>
          <w:rFonts w:hint="eastAsia"/>
          <w:lang w:eastAsia="ja-JP"/>
        </w:rPr>
        <w:t xml:space="preserve">　　　　　　　　　　　　　　　　　　</w:t>
      </w:r>
      <w:r w:rsidR="00D70079">
        <w:rPr>
          <w:rFonts w:hint="eastAsia"/>
          <w:lang w:eastAsia="ja-JP"/>
        </w:rPr>
        <w:t xml:space="preserve">　　　　　　</w:t>
      </w:r>
      <w:r w:rsidR="00D7366A">
        <w:rPr>
          <w:rFonts w:hint="eastAsia"/>
          <w:lang w:eastAsia="ja-JP"/>
        </w:rPr>
        <w:t xml:space="preserve">　住所：</w:t>
      </w:r>
    </w:p>
    <w:p w14:paraId="495A5AE5" w14:textId="694117E8" w:rsidR="00D7366A" w:rsidRDefault="004021A8" w:rsidP="00D7366A">
      <w:pPr>
        <w:rPr>
          <w:lang w:eastAsia="ja-JP"/>
        </w:rPr>
      </w:pPr>
      <w:r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6EEFD" wp14:editId="748E0A7E">
                <wp:simplePos x="0" y="0"/>
                <wp:positionH relativeFrom="column">
                  <wp:posOffset>3412343</wp:posOffset>
                </wp:positionH>
                <wp:positionV relativeFrom="paragraph">
                  <wp:posOffset>156210</wp:posOffset>
                </wp:positionV>
                <wp:extent cx="3314700" cy="247650"/>
                <wp:effectExtent l="0" t="0" r="0" b="0"/>
                <wp:wrapNone/>
                <wp:docPr id="199379103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3825" w14:textId="0E46DC38" w:rsidR="004021A8" w:rsidRPr="004021A8" w:rsidRDefault="004021A8">
                            <w:pPr>
                              <w:rPr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4021A8">
                              <w:rPr>
                                <w:rFonts w:hint="eastAsia"/>
                                <w:sz w:val="14"/>
                                <w:szCs w:val="14"/>
                                <w:lang w:eastAsia="ja-JP"/>
                              </w:rPr>
                              <w:t>※卒業生推薦入試の場合は、以下も記入ください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EEFD" id="_x0000_s1027" type="#_x0000_t202" style="position:absolute;margin-left:268.7pt;margin-top:12.3pt;width:261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" filled="f" stroked="f" strokeweight=".5pt">
                <v:textbox>
                  <w:txbxContent>
                    <w:p w14:paraId="55933825" w14:textId="0E46DC38" w:rsidR="004021A8" w:rsidRPr="004021A8" w:rsidRDefault="004021A8">
                      <w:pPr>
                        <w:rPr>
                          <w:sz w:val="14"/>
                          <w:szCs w:val="14"/>
                          <w:lang w:eastAsia="ja-JP"/>
                        </w:rPr>
                      </w:pPr>
                      <w:r w:rsidRPr="004021A8">
                        <w:rPr>
                          <w:rFonts w:hint="eastAsia"/>
                          <w:sz w:val="14"/>
                          <w:szCs w:val="14"/>
                          <w:lang w:eastAsia="ja-JP"/>
                        </w:rPr>
                        <w:t>※卒業生推薦入試の場合は、以下も記入ください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D7366A">
        <w:rPr>
          <w:rFonts w:hint="eastAsia"/>
          <w:lang w:eastAsia="ja-JP"/>
        </w:rPr>
        <w:t xml:space="preserve">　　　　　　　　　　　　　　　　　　　</w:t>
      </w:r>
      <w:r w:rsidR="00D70079">
        <w:rPr>
          <w:rFonts w:hint="eastAsia"/>
          <w:lang w:eastAsia="ja-JP"/>
        </w:rPr>
        <w:t xml:space="preserve">　　　　　　</w:t>
      </w:r>
      <w:r w:rsidR="00D7366A">
        <w:rPr>
          <w:rFonts w:hint="eastAsia"/>
          <w:lang w:eastAsia="ja-JP"/>
        </w:rPr>
        <w:t>推薦者氏名：</w:t>
      </w:r>
      <w:r w:rsidR="0064293F">
        <w:rPr>
          <w:lang w:eastAsia="ja-JP"/>
        </w:rPr>
        <w:t xml:space="preserve"> </w:t>
      </w:r>
    </w:p>
    <w:p w14:paraId="2A5DDDC8" w14:textId="1CA55C05" w:rsidR="00D7366A" w:rsidRDefault="00C55FA5" w:rsidP="00C55FA5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06FDD56" wp14:editId="24A8B39A">
                <wp:simplePos x="0" y="0"/>
                <wp:positionH relativeFrom="column">
                  <wp:posOffset>10885170</wp:posOffset>
                </wp:positionH>
                <wp:positionV relativeFrom="paragraph">
                  <wp:posOffset>549910</wp:posOffset>
                </wp:positionV>
                <wp:extent cx="360" cy="360"/>
                <wp:effectExtent l="38100" t="38100" r="38100" b="38100"/>
                <wp:wrapNone/>
                <wp:docPr id="605326162" name="イン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5CF0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7" o:spid="_x0000_s1026" type="#_x0000_t75" style="position:absolute;margin-left:856.6pt;margin-top:42.8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CVIIJrAQAAAwMAAA4A&#10;AAAAAAAAAAAAAAAAPAIAAGRycy9lMm9Eb2MueG1sUEsBAi0AFAAGAAgAAAAhANh01tTcAQAA0AQA&#10;ABAAAAAAAAAAAAAAAAAA0wMAAGRycy9pbmsvaW5rMS54bWxQSwECLQAUAAYACAAAACEA9codHt4A&#10;AAALAQAADwAAAAAAAAAAAAAAAADd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>
        <w:rPr>
          <w:rFonts w:hint="eastAsia"/>
          <w:noProof/>
          <w:lang w:eastAsia="ja-JP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C0BA6BA" wp14:editId="02A58AAF">
                <wp:simplePos x="0" y="0"/>
                <wp:positionH relativeFrom="column">
                  <wp:posOffset>10896497</wp:posOffset>
                </wp:positionH>
                <wp:positionV relativeFrom="paragraph">
                  <wp:posOffset>518126</wp:posOffset>
                </wp:positionV>
                <wp:extent cx="360" cy="360"/>
                <wp:effectExtent l="38100" t="38100" r="38100" b="38100"/>
                <wp:wrapNone/>
                <wp:docPr id="1347323061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C9805" id="インク 6" o:spid="_x0000_s1026" type="#_x0000_t75" style="position:absolute;margin-left:857.5pt;margin-top:40.3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DYdcEvIAQAAagQAABAAAAAAAAAAAAAAAAAA0wMAAGRy&#10;cy9pbmsvaW5rMS54bWxQSwECLQAUAAYACAAAACEACd9Fet0AAAALAQAADwAAAAAAAAAAAAAAAADJ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 w:rsidR="00D7366A">
        <w:rPr>
          <w:rFonts w:hint="eastAsia"/>
          <w:lang w:eastAsia="ja-JP"/>
        </w:rPr>
        <w:t xml:space="preserve">　　　　　　　　　　　</w:t>
      </w:r>
      <w:r w:rsidR="00D70079">
        <w:rPr>
          <w:rFonts w:hint="eastAsia"/>
          <w:lang w:eastAsia="ja-JP"/>
        </w:rPr>
        <w:t xml:space="preserve">　</w:t>
      </w:r>
      <w:r w:rsidR="0064293F">
        <w:rPr>
          <w:rFonts w:hint="eastAsia"/>
          <w:lang w:eastAsia="ja-JP"/>
        </w:rPr>
        <w:t xml:space="preserve">　</w:t>
      </w:r>
      <w:r w:rsidR="00D70079">
        <w:rPr>
          <w:rFonts w:hint="eastAsia"/>
          <w:lang w:eastAsia="ja-JP"/>
        </w:rPr>
        <w:t xml:space="preserve">　　　　</w:t>
      </w:r>
      <w:r w:rsidR="00D7366A">
        <w:rPr>
          <w:rFonts w:hint="eastAsia"/>
          <w:lang w:eastAsia="ja-JP"/>
        </w:rPr>
        <w:t xml:space="preserve">　</w:t>
      </w:r>
      <w:r w:rsidR="00D70079">
        <w:rPr>
          <w:rFonts w:hint="eastAsia"/>
          <w:lang w:eastAsia="ja-JP"/>
        </w:rPr>
        <w:t xml:space="preserve">　　　　　　　卒業校・学科：</w:t>
      </w:r>
    </w:p>
    <w:p w14:paraId="5825C5A6" w14:textId="50F9E58E" w:rsidR="0064293F" w:rsidRDefault="00D7366A" w:rsidP="0064293F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D70079">
        <w:rPr>
          <w:rFonts w:hint="eastAsia"/>
          <w:lang w:eastAsia="ja-JP"/>
        </w:rPr>
        <w:t xml:space="preserve">　　　　</w:t>
      </w:r>
      <w:r w:rsidR="0064293F">
        <w:rPr>
          <w:rFonts w:hint="eastAsia"/>
          <w:lang w:eastAsia="ja-JP"/>
        </w:rPr>
        <w:t>下記の者について、人物・学習（勤務）態度ともに優良であり、</w:t>
      </w:r>
    </w:p>
    <w:p w14:paraId="3C1C588E" w14:textId="11FCE1F9" w:rsidR="0064293F" w:rsidRDefault="0064293F" w:rsidP="0064293F">
      <w:pPr>
        <w:ind w:firstLineChars="500" w:firstLine="1100"/>
        <w:rPr>
          <w:lang w:eastAsia="ja-JP"/>
        </w:rPr>
      </w:pPr>
      <w:r>
        <w:rPr>
          <w:rFonts w:hint="eastAsia"/>
          <w:lang w:eastAsia="ja-JP"/>
        </w:rPr>
        <w:t>医療福祉分野を担う人材として適格であると認め、貴校への入学を</w:t>
      </w:r>
    </w:p>
    <w:p w14:paraId="4ECABA8F" w14:textId="45E0AE5C" w:rsidR="0064293F" w:rsidRDefault="0064293F" w:rsidP="0064293F">
      <w:pPr>
        <w:ind w:firstLineChars="500" w:firstLine="1100"/>
        <w:rPr>
          <w:lang w:eastAsia="ja-JP"/>
        </w:rPr>
      </w:pPr>
      <w:r>
        <w:rPr>
          <w:rFonts w:hint="eastAsia"/>
          <w:lang w:eastAsia="ja-JP"/>
        </w:rPr>
        <w:t>責任をもって推薦いたします。</w:t>
      </w:r>
    </w:p>
    <w:p w14:paraId="3A93F6FE" w14:textId="72C0B455" w:rsidR="0064293F" w:rsidRDefault="0064293F" w:rsidP="0064293F">
      <w:pPr>
        <w:ind w:firstLineChars="500" w:firstLine="1100"/>
        <w:rPr>
          <w:lang w:eastAsia="ja-JP"/>
        </w:rPr>
      </w:pPr>
    </w:p>
    <w:p w14:paraId="0F769FBB" w14:textId="7E948F96" w:rsidR="00D7366A" w:rsidRDefault="004021A8" w:rsidP="00D7366A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D8F2B" wp14:editId="667A2A27">
                <wp:simplePos x="0" y="0"/>
                <wp:positionH relativeFrom="column">
                  <wp:posOffset>1091124</wp:posOffset>
                </wp:positionH>
                <wp:positionV relativeFrom="paragraph">
                  <wp:posOffset>150935</wp:posOffset>
                </wp:positionV>
                <wp:extent cx="2965939" cy="0"/>
                <wp:effectExtent l="38100" t="38100" r="63500" b="95250"/>
                <wp:wrapNone/>
                <wp:docPr id="352780654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93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CA15" id="直線コネクタ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11.9pt" to="319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" strokecolor="black [3213]" strokeweight=".5pt">
                <v:shadow on="t" color="black" opacity="24903f" origin=",.5" offset="0,.55556mm"/>
              </v:line>
            </w:pict>
          </mc:Fallback>
        </mc:AlternateContent>
      </w:r>
      <w:r w:rsidR="00D7366A">
        <w:rPr>
          <w:rFonts w:hint="eastAsia"/>
          <w:lang w:eastAsia="ja-JP"/>
        </w:rPr>
        <w:t xml:space="preserve">■受験者氏名　</w:t>
      </w:r>
      <w:r>
        <w:rPr>
          <w:rFonts w:hint="eastAsia"/>
          <w:lang w:eastAsia="ja-JP"/>
        </w:rPr>
        <w:t xml:space="preserve">　</w:t>
      </w:r>
      <w:r w:rsidRPr="004021A8">
        <w:rPr>
          <w:rFonts w:hint="eastAsia"/>
          <w:u w:val="single"/>
          <w:lang w:eastAsia="ja-JP"/>
        </w:rPr>
        <w:t xml:space="preserve">　</w:t>
      </w:r>
    </w:p>
    <w:p w14:paraId="6335CD59" w14:textId="356950C0" w:rsidR="002A543A" w:rsidRDefault="00000000" w:rsidP="00D7366A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推薦理由（人物・適性・意欲等）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776"/>
      </w:tblGrid>
      <w:tr w:rsidR="002A543A" w14:paraId="2A59FDC2" w14:textId="77777777" w:rsidTr="004021A8">
        <w:trPr>
          <w:trHeight w:val="517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39E6D9" w14:textId="5F61ACE3" w:rsidR="002A543A" w:rsidRDefault="002A543A">
            <w:pPr>
              <w:rPr>
                <w:lang w:eastAsia="ja-JP"/>
              </w:rPr>
            </w:pPr>
          </w:p>
        </w:tc>
      </w:tr>
      <w:tr w:rsidR="002A543A" w14:paraId="2134AAFE" w14:textId="77777777" w:rsidTr="004021A8">
        <w:trPr>
          <w:trHeight w:val="553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68B6AB" w14:textId="77777777" w:rsidR="002A543A" w:rsidRDefault="002A543A">
            <w:pPr>
              <w:rPr>
                <w:lang w:eastAsia="ja-JP"/>
              </w:rPr>
            </w:pPr>
          </w:p>
        </w:tc>
      </w:tr>
      <w:tr w:rsidR="002A543A" w14:paraId="54B78B40" w14:textId="77777777" w:rsidTr="004021A8">
        <w:trPr>
          <w:trHeight w:val="561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90A930" w14:textId="30062499" w:rsidR="002A543A" w:rsidRDefault="002A543A">
            <w:pPr>
              <w:rPr>
                <w:lang w:eastAsia="ja-JP"/>
              </w:rPr>
            </w:pPr>
          </w:p>
        </w:tc>
      </w:tr>
      <w:tr w:rsidR="002A543A" w14:paraId="02C0E822" w14:textId="77777777" w:rsidTr="004021A8">
        <w:trPr>
          <w:trHeight w:val="555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65F6FC" w14:textId="42F537CA" w:rsidR="002A543A" w:rsidRDefault="002A543A">
            <w:pPr>
              <w:rPr>
                <w:lang w:eastAsia="ja-JP"/>
              </w:rPr>
            </w:pPr>
          </w:p>
        </w:tc>
      </w:tr>
      <w:tr w:rsidR="002A543A" w14:paraId="421EB6B5" w14:textId="77777777" w:rsidTr="004021A8">
        <w:trPr>
          <w:trHeight w:val="549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9617E0" w14:textId="732CCFC5" w:rsidR="002A543A" w:rsidRDefault="002A543A">
            <w:pPr>
              <w:rPr>
                <w:lang w:eastAsia="ja-JP"/>
              </w:rPr>
            </w:pPr>
          </w:p>
        </w:tc>
      </w:tr>
    </w:tbl>
    <w:p w14:paraId="69429B45" w14:textId="77777777" w:rsidR="0064293F" w:rsidRDefault="0064293F" w:rsidP="0064293F">
      <w:pPr>
        <w:ind w:leftChars="100" w:left="220"/>
        <w:rPr>
          <w:lang w:eastAsia="ja-JP"/>
        </w:rPr>
      </w:pPr>
      <w:r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CA644" wp14:editId="2B7F19AB">
                <wp:simplePos x="0" y="0"/>
                <wp:positionH relativeFrom="margin">
                  <wp:posOffset>5956642</wp:posOffset>
                </wp:positionH>
                <wp:positionV relativeFrom="paragraph">
                  <wp:posOffset>276469</wp:posOffset>
                </wp:positionV>
                <wp:extent cx="990600" cy="247650"/>
                <wp:effectExtent l="0" t="0" r="0" b="0"/>
                <wp:wrapNone/>
                <wp:docPr id="166455591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3CC6F" w14:textId="77777777" w:rsidR="0064293F" w:rsidRPr="0064293F" w:rsidRDefault="0064293F" w:rsidP="0064293F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4293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CA644" id="_x0000_s1028" type="#_x0000_t202" style="position:absolute;left:0;text-align:left;margin-left:469.05pt;margin-top:21.75pt;width:78pt;height:19.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kSGQIAADIEAAAOAAAAZHJzL2Uyb0RvYy54bWysU01vGyEQvVfqf0Dc6127jhOv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" filled="f" stroked="f" strokeweight=".5pt">
                <v:textbox>
                  <w:txbxContent>
                    <w:p w14:paraId="0463CC6F" w14:textId="77777777" w:rsidR="0064293F" w:rsidRPr="0064293F" w:rsidRDefault="0064293F" w:rsidP="0064293F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64293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E0A1FD" w14:textId="5FE82E3C" w:rsidR="002A543A" w:rsidRDefault="00D7366A" w:rsidP="0064293F">
      <w:pPr>
        <w:ind w:leftChars="100" w:left="220" w:firstLineChars="2600" w:firstLine="5720"/>
        <w:rPr>
          <w:lang w:eastAsia="ja-JP"/>
        </w:rPr>
      </w:pPr>
      <w:r>
        <w:rPr>
          <w:rFonts w:hint="eastAsia"/>
          <w:lang w:eastAsia="ja-JP"/>
        </w:rPr>
        <w:t>記載責任者</w:t>
      </w:r>
      <w:r>
        <w:t>：</w:t>
      </w:r>
      <w:r w:rsidR="0064293F">
        <w:rPr>
          <w:rFonts w:hint="eastAsia"/>
          <w:lang w:eastAsia="ja-JP"/>
        </w:rPr>
        <w:t xml:space="preserve">　　</w:t>
      </w:r>
    </w:p>
    <w:sectPr w:rsidR="002A543A" w:rsidSect="00D70079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8384086">
    <w:abstractNumId w:val="8"/>
  </w:num>
  <w:num w:numId="2" w16cid:durableId="595791996">
    <w:abstractNumId w:val="6"/>
  </w:num>
  <w:num w:numId="3" w16cid:durableId="1475024998">
    <w:abstractNumId w:val="5"/>
  </w:num>
  <w:num w:numId="4" w16cid:durableId="771124146">
    <w:abstractNumId w:val="4"/>
  </w:num>
  <w:num w:numId="5" w16cid:durableId="1124544411">
    <w:abstractNumId w:val="7"/>
  </w:num>
  <w:num w:numId="6" w16cid:durableId="1700280939">
    <w:abstractNumId w:val="3"/>
  </w:num>
  <w:num w:numId="7" w16cid:durableId="2116049948">
    <w:abstractNumId w:val="2"/>
  </w:num>
  <w:num w:numId="8" w16cid:durableId="11763702">
    <w:abstractNumId w:val="1"/>
  </w:num>
  <w:num w:numId="9" w16cid:durableId="151067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726"/>
    <w:rsid w:val="0006063C"/>
    <w:rsid w:val="000918B0"/>
    <w:rsid w:val="0015074B"/>
    <w:rsid w:val="0029639D"/>
    <w:rsid w:val="002A543A"/>
    <w:rsid w:val="00326F90"/>
    <w:rsid w:val="004021A8"/>
    <w:rsid w:val="004A185B"/>
    <w:rsid w:val="0064293F"/>
    <w:rsid w:val="008A0830"/>
    <w:rsid w:val="00AA1D8D"/>
    <w:rsid w:val="00AE3392"/>
    <w:rsid w:val="00B115E6"/>
    <w:rsid w:val="00B47730"/>
    <w:rsid w:val="00BC0098"/>
    <w:rsid w:val="00C55FA5"/>
    <w:rsid w:val="00CB0664"/>
    <w:rsid w:val="00D70079"/>
    <w:rsid w:val="00D736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EEFEC"/>
  <w14:defaultImageDpi w14:val="330"/>
  <w15:docId w15:val="{A8A70278-00C6-419B-954C-454B8EA3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1:07:41.2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  <inkml:trace contextRef="#ctx0" brushRef="#br0" timeOffset="219.16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3T11:07:41.6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jikei</cp:lastModifiedBy>
  <cp:revision>7</cp:revision>
  <cp:lastPrinted>2026-02-06T12:30:00Z</cp:lastPrinted>
  <dcterms:created xsi:type="dcterms:W3CDTF">2026-01-23T11:08:00Z</dcterms:created>
  <dcterms:modified xsi:type="dcterms:W3CDTF">2026-02-08T10:05:00Z</dcterms:modified>
  <cp:category/>
</cp:coreProperties>
</file>