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6439" w14:textId="79BE59C9" w:rsidR="00FE6925" w:rsidRDefault="00FE6925" w:rsidP="00FE6925">
      <w:pPr>
        <w:jc w:val="center"/>
        <w:rPr>
          <w:b/>
          <w:sz w:val="32"/>
          <w:lang w:eastAsia="ja-JP"/>
        </w:rPr>
      </w:pPr>
      <w:r>
        <w:rPr>
          <w:b/>
          <w:sz w:val="32"/>
        </w:rPr>
        <w:t>実</w:t>
      </w:r>
      <w:r>
        <w:rPr>
          <w:b/>
          <w:sz w:val="32"/>
        </w:rPr>
        <w:t xml:space="preserve"> </w:t>
      </w:r>
      <w:r>
        <w:rPr>
          <w:b/>
          <w:sz w:val="32"/>
        </w:rPr>
        <w:t>務</w:t>
      </w:r>
      <w:r>
        <w:rPr>
          <w:b/>
          <w:sz w:val="32"/>
        </w:rPr>
        <w:t xml:space="preserve"> </w:t>
      </w:r>
      <w:r w:rsidR="00D921E3">
        <w:rPr>
          <w:rFonts w:hint="eastAsia"/>
          <w:b/>
          <w:sz w:val="32"/>
          <w:lang w:eastAsia="ja-JP"/>
        </w:rPr>
        <w:t>経</w:t>
      </w:r>
      <w:r w:rsidR="00D921E3">
        <w:rPr>
          <w:rFonts w:hint="eastAsia"/>
          <w:b/>
          <w:sz w:val="32"/>
          <w:lang w:eastAsia="ja-JP"/>
        </w:rPr>
        <w:t xml:space="preserve"> </w:t>
      </w:r>
      <w:r w:rsidR="00D921E3">
        <w:rPr>
          <w:rFonts w:hint="eastAsia"/>
          <w:b/>
          <w:sz w:val="32"/>
          <w:lang w:eastAsia="ja-JP"/>
        </w:rPr>
        <w:t>歴</w:t>
      </w:r>
      <w:r>
        <w:rPr>
          <w:b/>
          <w:sz w:val="32"/>
        </w:rPr>
        <w:t xml:space="preserve"> </w:t>
      </w:r>
      <w:r>
        <w:rPr>
          <w:b/>
          <w:sz w:val="32"/>
        </w:rPr>
        <w:t>証</w:t>
      </w:r>
      <w:r>
        <w:rPr>
          <w:b/>
          <w:sz w:val="32"/>
        </w:rPr>
        <w:t xml:space="preserve"> </w:t>
      </w:r>
      <w:r>
        <w:rPr>
          <w:b/>
          <w:sz w:val="32"/>
        </w:rPr>
        <w:t>明</w:t>
      </w:r>
      <w:r>
        <w:rPr>
          <w:b/>
          <w:sz w:val="32"/>
        </w:rPr>
        <w:t xml:space="preserve"> </w:t>
      </w:r>
      <w:r>
        <w:rPr>
          <w:b/>
          <w:sz w:val="32"/>
        </w:rPr>
        <w:t>書</w:t>
      </w:r>
    </w:p>
    <w:p w14:paraId="2129B075" w14:textId="77777777" w:rsidR="00FE6925" w:rsidRDefault="00FE6925" w:rsidP="00FE6925">
      <w:pPr>
        <w:jc w:val="center"/>
        <w:rPr>
          <w:lang w:eastAsia="ja-JP"/>
        </w:rPr>
      </w:pPr>
    </w:p>
    <w:p w14:paraId="5763327F" w14:textId="77777777" w:rsidR="00FE6925" w:rsidRDefault="00FE6925" w:rsidP="00FE6925">
      <w:pPr>
        <w:rPr>
          <w:lang w:eastAsia="ja-JP"/>
        </w:rPr>
      </w:pPr>
      <w:r>
        <w:rPr>
          <w:rFonts w:hint="eastAsia"/>
          <w:lang w:eastAsia="ja-JP"/>
        </w:rPr>
        <w:t>学校法人大阪滋慶学園</w:t>
      </w:r>
    </w:p>
    <w:p w14:paraId="1395229B" w14:textId="77777777" w:rsidR="00FE6925" w:rsidRDefault="00FE6925" w:rsidP="00FE6925">
      <w:pPr>
        <w:rPr>
          <w:lang w:eastAsia="ja-JP"/>
        </w:rPr>
      </w:pPr>
      <w:r>
        <w:rPr>
          <w:rFonts w:hint="eastAsia"/>
          <w:lang w:eastAsia="ja-JP"/>
        </w:rPr>
        <w:t>大阪保健福祉専門学校</w:t>
      </w:r>
    </w:p>
    <w:p w14:paraId="5B5D606F" w14:textId="77777777" w:rsidR="00FE6925" w:rsidRDefault="00FE6925" w:rsidP="00FE6925">
      <w:pPr>
        <w:rPr>
          <w:lang w:eastAsia="ja-JP"/>
        </w:rPr>
      </w:pPr>
      <w:r>
        <w:rPr>
          <w:rFonts w:hint="eastAsia"/>
          <w:lang w:eastAsia="ja-JP"/>
        </w:rPr>
        <w:t>学校長　橋本勝信　殿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25"/>
        <w:gridCol w:w="4246"/>
        <w:gridCol w:w="2859"/>
      </w:tblGrid>
      <w:tr w:rsidR="00FE6925" w14:paraId="79B29131" w14:textId="77777777" w:rsidTr="004C2150">
        <w:trPr>
          <w:trHeight w:val="241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28497125" w14:textId="77777777" w:rsidR="00FE6925" w:rsidRDefault="00FE6925" w:rsidP="004C2150">
            <w:pPr>
              <w:jc w:val="both"/>
            </w:pPr>
            <w:proofErr w:type="spellStart"/>
            <w:r>
              <w:t>フリガナ</w:t>
            </w:r>
            <w:proofErr w:type="spellEnd"/>
          </w:p>
        </w:tc>
        <w:tc>
          <w:tcPr>
            <w:tcW w:w="4252" w:type="dxa"/>
            <w:vAlign w:val="center"/>
          </w:tcPr>
          <w:p w14:paraId="248664B8" w14:textId="77777777" w:rsidR="00FE6925" w:rsidRDefault="00FE6925" w:rsidP="004C2150">
            <w:pPr>
              <w:jc w:val="both"/>
            </w:pPr>
            <w:r>
              <w:rPr>
                <w:rFonts w:hint="eastAsia"/>
                <w:lang w:eastAsia="ja-JP"/>
              </w:rPr>
              <w:t>ホケン　タロウ</w:t>
            </w:r>
          </w:p>
        </w:tc>
        <w:tc>
          <w:tcPr>
            <w:tcW w:w="2862" w:type="dxa"/>
            <w:shd w:val="clear" w:color="auto" w:fill="D9D9D9" w:themeFill="background1" w:themeFillShade="D9"/>
          </w:tcPr>
          <w:p w14:paraId="52D2BD3C" w14:textId="77777777" w:rsidR="00FE6925" w:rsidRDefault="00FE6925" w:rsidP="004C2150">
            <w:pPr>
              <w:ind w:firstLineChars="200" w:firstLine="44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生年月日（年齢）</w:t>
            </w:r>
          </w:p>
        </w:tc>
      </w:tr>
      <w:tr w:rsidR="00FE6925" w14:paraId="7372D26E" w14:textId="77777777" w:rsidTr="004C2150">
        <w:trPr>
          <w:trHeight w:val="799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5279024E" w14:textId="77777777" w:rsidR="00FE6925" w:rsidRDefault="00FE6925" w:rsidP="004C2150">
            <w:pPr>
              <w:jc w:val="both"/>
            </w:pPr>
            <w:proofErr w:type="spellStart"/>
            <w:r>
              <w:t>氏名</w:t>
            </w:r>
            <w:proofErr w:type="spellEnd"/>
          </w:p>
        </w:tc>
        <w:tc>
          <w:tcPr>
            <w:tcW w:w="4252" w:type="dxa"/>
            <w:vAlign w:val="center"/>
          </w:tcPr>
          <w:p w14:paraId="075A4DC5" w14:textId="77777777" w:rsidR="00FE6925" w:rsidRDefault="00FE6925" w:rsidP="004C2150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保健　太郎</w:t>
            </w:r>
          </w:p>
        </w:tc>
        <w:tc>
          <w:tcPr>
            <w:tcW w:w="2862" w:type="dxa"/>
            <w:vAlign w:val="center"/>
          </w:tcPr>
          <w:p w14:paraId="2E663378" w14:textId="77777777" w:rsidR="00FE6925" w:rsidRDefault="00FE6925" w:rsidP="004C215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1992</w:t>
            </w:r>
            <w:r>
              <w:rPr>
                <w:rFonts w:hint="eastAsia"/>
                <w:lang w:eastAsia="ja-JP"/>
              </w:rPr>
              <w:t xml:space="preserve">年　</w:t>
            </w:r>
            <w:r>
              <w:rPr>
                <w:rFonts w:hint="eastAsia"/>
                <w:lang w:eastAsia="ja-JP"/>
              </w:rPr>
              <w:t>9</w:t>
            </w:r>
            <w:r>
              <w:rPr>
                <w:rFonts w:hint="eastAsia"/>
                <w:lang w:eastAsia="ja-JP"/>
              </w:rPr>
              <w:t xml:space="preserve">月　</w:t>
            </w:r>
            <w:r>
              <w:rPr>
                <w:rFonts w:hint="eastAsia"/>
                <w:lang w:eastAsia="ja-JP"/>
              </w:rPr>
              <w:t>4</w:t>
            </w:r>
            <w:r>
              <w:rPr>
                <w:rFonts w:hint="eastAsia"/>
                <w:lang w:eastAsia="ja-JP"/>
              </w:rPr>
              <w:t>日生</w:t>
            </w:r>
          </w:p>
          <w:p w14:paraId="21D13F37" w14:textId="77777777" w:rsidR="00FE6925" w:rsidRDefault="00FE6925" w:rsidP="004C215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（満</w:t>
            </w:r>
            <w:r>
              <w:rPr>
                <w:rFonts w:hint="eastAsia"/>
                <w:lang w:eastAsia="ja-JP"/>
              </w:rPr>
              <w:t>34</w:t>
            </w:r>
            <w:r>
              <w:rPr>
                <w:rFonts w:hint="eastAsia"/>
                <w:lang w:eastAsia="ja-JP"/>
              </w:rPr>
              <w:t>才）</w:t>
            </w:r>
          </w:p>
        </w:tc>
      </w:tr>
    </w:tbl>
    <w:p w14:paraId="16FFC1AC" w14:textId="77777777" w:rsidR="00FE6925" w:rsidRDefault="00FE6925" w:rsidP="00FE6925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上記の者は、下記の期間、当施設・機関において、専任で相談援助業務に従事していたことを証明します。</w:t>
      </w:r>
    </w:p>
    <w:tbl>
      <w:tblPr>
        <w:tblStyle w:val="afe"/>
        <w:tblW w:w="9058" w:type="dxa"/>
        <w:tblLook w:val="04A0" w:firstRow="1" w:lastRow="0" w:firstColumn="1" w:lastColumn="0" w:noHBand="0" w:noVBand="1"/>
      </w:tblPr>
      <w:tblGrid>
        <w:gridCol w:w="2660"/>
        <w:gridCol w:w="6398"/>
      </w:tblGrid>
      <w:tr w:rsidR="00FE6925" w14:paraId="10FE884C" w14:textId="77777777" w:rsidTr="004C2150">
        <w:trPr>
          <w:trHeight w:val="670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CB592C3" w14:textId="77777777" w:rsidR="00FE6925" w:rsidRDefault="00FE6925" w:rsidP="004C2150">
            <w:pPr>
              <w:jc w:val="both"/>
            </w:pPr>
            <w:proofErr w:type="spellStart"/>
            <w:r>
              <w:t>施設・機関の名称</w:t>
            </w:r>
            <w:proofErr w:type="spellEnd"/>
          </w:p>
        </w:tc>
        <w:tc>
          <w:tcPr>
            <w:tcW w:w="6398" w:type="dxa"/>
            <w:vAlign w:val="center"/>
          </w:tcPr>
          <w:p w14:paraId="0CCC3449" w14:textId="77777777" w:rsidR="00FE6925" w:rsidRDefault="00FE6925" w:rsidP="004C2150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●●福祉法人　●●会</w:t>
            </w:r>
          </w:p>
        </w:tc>
      </w:tr>
      <w:tr w:rsidR="00FE6925" w14:paraId="1DC35C65" w14:textId="77777777" w:rsidTr="004C2150">
        <w:trPr>
          <w:trHeight w:val="550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0FBF92CB" w14:textId="77777777" w:rsidR="00FE6925" w:rsidRDefault="00FE6925" w:rsidP="004C2150">
            <w:pPr>
              <w:jc w:val="both"/>
            </w:pPr>
            <w:proofErr w:type="spellStart"/>
            <w:r>
              <w:t>施設・事業種別</w:t>
            </w:r>
            <w:proofErr w:type="spellEnd"/>
          </w:p>
        </w:tc>
        <w:tc>
          <w:tcPr>
            <w:tcW w:w="6398" w:type="dxa"/>
            <w:vAlign w:val="center"/>
          </w:tcPr>
          <w:p w14:paraId="436F3EA7" w14:textId="77777777" w:rsidR="00FE6925" w:rsidRDefault="00FE6925" w:rsidP="004C2150">
            <w:pPr>
              <w:jc w:val="both"/>
            </w:pPr>
            <w:r>
              <w:rPr>
                <w:rFonts w:hint="eastAsia"/>
                <w:lang w:eastAsia="ja-JP"/>
              </w:rPr>
              <w:t>生活介護施設</w:t>
            </w:r>
          </w:p>
        </w:tc>
      </w:tr>
      <w:tr w:rsidR="00FE6925" w14:paraId="6AFB80C3" w14:textId="77777777" w:rsidTr="004C2150">
        <w:trPr>
          <w:trHeight w:val="57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ABC4C5B" w14:textId="77777777" w:rsidR="00FE6925" w:rsidRDefault="00FE6925" w:rsidP="004C2150">
            <w:pPr>
              <w:jc w:val="both"/>
            </w:pPr>
            <w:proofErr w:type="spellStart"/>
            <w:r>
              <w:t>職種</w:t>
            </w:r>
            <w:proofErr w:type="spellEnd"/>
          </w:p>
        </w:tc>
        <w:tc>
          <w:tcPr>
            <w:tcW w:w="6398" w:type="dxa"/>
            <w:vAlign w:val="center"/>
          </w:tcPr>
          <w:p w14:paraId="54CA2BB4" w14:textId="77777777" w:rsidR="00FE6925" w:rsidRDefault="00FE6925" w:rsidP="004C2150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生活相談員</w:t>
            </w:r>
          </w:p>
        </w:tc>
      </w:tr>
      <w:tr w:rsidR="00FE6925" w14:paraId="0CA67D38" w14:textId="77777777" w:rsidTr="004C2150">
        <w:trPr>
          <w:trHeight w:val="973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4D87BA04" w14:textId="77777777" w:rsidR="00FE6925" w:rsidRDefault="00FE6925" w:rsidP="004C2150">
            <w:pPr>
              <w:jc w:val="both"/>
              <w:rPr>
                <w:lang w:eastAsia="ja-JP"/>
              </w:rPr>
            </w:pPr>
            <w:r>
              <w:rPr>
                <w:lang w:eastAsia="ja-JP"/>
              </w:rPr>
              <w:t>従事期間</w:t>
            </w:r>
          </w:p>
          <w:p w14:paraId="6AF80AFC" w14:textId="77777777" w:rsidR="00FE6925" w:rsidRDefault="00FE6925" w:rsidP="004C2150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（西暦で記入ください）</w:t>
            </w:r>
          </w:p>
        </w:tc>
        <w:tc>
          <w:tcPr>
            <w:tcW w:w="6398" w:type="dxa"/>
            <w:vAlign w:val="center"/>
          </w:tcPr>
          <w:p w14:paraId="48CA5617" w14:textId="77777777" w:rsidR="00FE6925" w:rsidRDefault="00FE6925" w:rsidP="004C2150">
            <w:pPr>
              <w:jc w:val="both"/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285607" wp14:editId="15792A3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363220</wp:posOffset>
                      </wp:positionV>
                      <wp:extent cx="3152775" cy="285750"/>
                      <wp:effectExtent l="0" t="0" r="0" b="0"/>
                      <wp:wrapNone/>
                      <wp:docPr id="88454029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27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4BAEEA" w14:textId="77777777" w:rsidR="00FE6925" w:rsidRDefault="00FE6925" w:rsidP="00FE6925">
                                  <w:pPr>
                                    <w:jc w:val="center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継続中の場合は、～以降は記入しないでください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2856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1.1pt;margin-top:28.6pt;width:248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" filled="f" stroked="f" strokeweight=".5pt">
                      <v:textbox>
                        <w:txbxContent>
                          <w:p w14:paraId="064BAEEA" w14:textId="77777777" w:rsidR="00FE6925" w:rsidRDefault="00FE6925" w:rsidP="00FE6925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継続中の場合は、～以降は記入しないでください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55839B" w14:textId="77777777" w:rsidR="00FE6925" w:rsidRDefault="00FE6925" w:rsidP="004C2150">
            <w:pPr>
              <w:ind w:firstLineChars="200" w:firstLine="440"/>
              <w:jc w:val="both"/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２０２５</w:t>
            </w:r>
            <w:r>
              <w:rPr>
                <w:lang w:eastAsia="ja-JP"/>
              </w:rPr>
              <w:t xml:space="preserve">年　　</w:t>
            </w:r>
            <w:r>
              <w:rPr>
                <w:rFonts w:hint="eastAsia"/>
                <w:lang w:eastAsia="ja-JP"/>
              </w:rPr>
              <w:t>４</w:t>
            </w:r>
            <w:r>
              <w:rPr>
                <w:lang w:eastAsia="ja-JP"/>
              </w:rPr>
              <w:t xml:space="preserve">月　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～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２０２６</w:t>
            </w:r>
            <w:r>
              <w:rPr>
                <w:lang w:eastAsia="ja-JP"/>
              </w:rPr>
              <w:t xml:space="preserve">年　</w:t>
            </w:r>
            <w:r>
              <w:rPr>
                <w:rFonts w:hint="eastAsia"/>
                <w:lang w:eastAsia="ja-JP"/>
              </w:rPr>
              <w:t>３</w:t>
            </w:r>
            <w:r>
              <w:rPr>
                <w:lang w:eastAsia="ja-JP"/>
              </w:rPr>
              <w:t>月</w:t>
            </w:r>
          </w:p>
        </w:tc>
      </w:tr>
      <w:tr w:rsidR="00FE6925" w14:paraId="3DBA370C" w14:textId="77777777" w:rsidTr="004C2150">
        <w:trPr>
          <w:trHeight w:val="533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A1E91C0" w14:textId="77777777" w:rsidR="00FE6925" w:rsidRDefault="00FE6925" w:rsidP="004C2150">
            <w:pPr>
              <w:jc w:val="both"/>
            </w:pPr>
            <w:proofErr w:type="spellStart"/>
            <w:r>
              <w:t>実務経験年数</w:t>
            </w:r>
            <w:proofErr w:type="spellEnd"/>
          </w:p>
        </w:tc>
        <w:tc>
          <w:tcPr>
            <w:tcW w:w="6398" w:type="dxa"/>
            <w:vAlign w:val="center"/>
          </w:tcPr>
          <w:p w14:paraId="31CA6CBC" w14:textId="77777777" w:rsidR="00FE6925" w:rsidRDefault="00FE6925" w:rsidP="004C2150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１</w:t>
            </w:r>
            <w:r>
              <w:t xml:space="preserve">年　</w:t>
            </w:r>
            <w:r>
              <w:rPr>
                <w:rFonts w:hint="eastAsia"/>
                <w:lang w:eastAsia="ja-JP"/>
              </w:rPr>
              <w:t>０</w:t>
            </w:r>
            <w:proofErr w:type="spellStart"/>
            <w:r>
              <w:t>か月</w:t>
            </w:r>
            <w:proofErr w:type="spellEnd"/>
          </w:p>
        </w:tc>
      </w:tr>
    </w:tbl>
    <w:p w14:paraId="2BDE9D87" w14:textId="77777777" w:rsidR="00FE6925" w:rsidRPr="003B344E" w:rsidRDefault="00FE6925" w:rsidP="00FE6925">
      <w:pPr>
        <w:wordWrap w:val="0"/>
        <w:ind w:right="880" w:firstLineChars="1100" w:firstLine="1100"/>
        <w:rPr>
          <w:sz w:val="10"/>
          <w:szCs w:val="10"/>
          <w:lang w:eastAsia="ja-JP"/>
        </w:rPr>
      </w:pPr>
    </w:p>
    <w:p w14:paraId="164E198A" w14:textId="77777777" w:rsidR="00FE6925" w:rsidRDefault="00FE6925" w:rsidP="00FE6925">
      <w:pPr>
        <w:wordWrap w:val="0"/>
        <w:ind w:right="880" w:firstLineChars="1100" w:firstLine="2420"/>
      </w:pPr>
      <w:r>
        <w:t>【</w:t>
      </w:r>
      <w:proofErr w:type="spellStart"/>
      <w:r>
        <w:t>証明者</w:t>
      </w:r>
      <w:proofErr w:type="spellEnd"/>
      <w:r>
        <w:t>】</w:t>
      </w:r>
      <w:r>
        <w:rPr>
          <w:rFonts w:hint="eastAsia"/>
          <w:lang w:eastAsia="ja-JP"/>
        </w:rPr>
        <w:t xml:space="preserve">　　　　　　　　　　　　　　　　</w:t>
      </w:r>
    </w:p>
    <w:tbl>
      <w:tblPr>
        <w:tblStyle w:val="afe"/>
        <w:tblW w:w="6662" w:type="dxa"/>
        <w:tblInd w:w="2405" w:type="dxa"/>
        <w:tblLook w:val="04A0" w:firstRow="1" w:lastRow="0" w:firstColumn="1" w:lastColumn="0" w:noHBand="0" w:noVBand="1"/>
      </w:tblPr>
      <w:tblGrid>
        <w:gridCol w:w="2552"/>
        <w:gridCol w:w="4110"/>
      </w:tblGrid>
      <w:tr w:rsidR="00FE6925" w14:paraId="47083541" w14:textId="77777777" w:rsidTr="004C2150">
        <w:trPr>
          <w:trHeight w:val="54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D368046" w14:textId="77777777" w:rsidR="00FE6925" w:rsidRDefault="00FE6925" w:rsidP="004C2150">
            <w:pPr>
              <w:ind w:right="88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4110" w:type="dxa"/>
            <w:vAlign w:val="center"/>
          </w:tcPr>
          <w:p w14:paraId="3EE3DFA9" w14:textId="77777777" w:rsidR="00FE6925" w:rsidRDefault="00FE6925" w:rsidP="004C2150">
            <w:pPr>
              <w:ind w:right="88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大阪市淀川区宮原</w:t>
            </w:r>
            <w:r>
              <w:rPr>
                <w:rFonts w:hint="eastAsia"/>
                <w:lang w:eastAsia="ja-JP"/>
              </w:rPr>
              <w:t>1-2-47</w:t>
            </w:r>
          </w:p>
        </w:tc>
      </w:tr>
      <w:tr w:rsidR="00FE6925" w14:paraId="0D720A5C" w14:textId="77777777" w:rsidTr="004C2150">
        <w:trPr>
          <w:trHeight w:val="54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0EFD6CE" w14:textId="77777777" w:rsidR="00FE6925" w:rsidRDefault="00FE6925" w:rsidP="004C2150">
            <w:pPr>
              <w:ind w:right="88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施設・機関名</w:t>
            </w:r>
          </w:p>
        </w:tc>
        <w:tc>
          <w:tcPr>
            <w:tcW w:w="4110" w:type="dxa"/>
            <w:vAlign w:val="center"/>
          </w:tcPr>
          <w:p w14:paraId="2C106EA9" w14:textId="77777777" w:rsidR="00FE6925" w:rsidRDefault="00FE6925" w:rsidP="004C2150">
            <w:pPr>
              <w:ind w:right="88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●●福祉法人　●●会</w:t>
            </w:r>
          </w:p>
        </w:tc>
      </w:tr>
      <w:tr w:rsidR="00FE6925" w14:paraId="586AC887" w14:textId="77777777" w:rsidTr="004C2150">
        <w:trPr>
          <w:trHeight w:val="54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B043167" w14:textId="77777777" w:rsidR="00FE6925" w:rsidRDefault="00FE6925" w:rsidP="004C2150">
            <w:pPr>
              <w:ind w:right="88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所属長名</w:t>
            </w:r>
          </w:p>
        </w:tc>
        <w:tc>
          <w:tcPr>
            <w:tcW w:w="4110" w:type="dxa"/>
            <w:vAlign w:val="center"/>
          </w:tcPr>
          <w:p w14:paraId="1AE82F49" w14:textId="77777777" w:rsidR="00FE6925" w:rsidRDefault="00FE6925" w:rsidP="004C2150">
            <w:pPr>
              <w:ind w:right="880"/>
              <w:jc w:val="both"/>
              <w:rPr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55CB2F" wp14:editId="4A60BB4A">
                      <wp:simplePos x="0" y="0"/>
                      <wp:positionH relativeFrom="column">
                        <wp:posOffset>2121535</wp:posOffset>
                      </wp:positionH>
                      <wp:positionV relativeFrom="paragraph">
                        <wp:posOffset>-62230</wp:posOffset>
                      </wp:positionV>
                      <wp:extent cx="510540" cy="472440"/>
                      <wp:effectExtent l="57150" t="19050" r="60960" b="80010"/>
                      <wp:wrapNone/>
                      <wp:docPr id="1843339420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540" cy="472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70845C" w14:textId="77777777" w:rsidR="00FE6925" w:rsidRDefault="00FE6925" w:rsidP="00FE6925">
                                  <w:pPr>
                                    <w:jc w:val="center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55CB2F" id="楕円 3" o:spid="_x0000_s1027" style="position:absolute;left:0;text-align:left;margin-left:167.05pt;margin-top:-4.9pt;width:40.2pt;height:3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" fillcolor="#e00" stroked="f">
                      <v:shadow on="t" color="black" opacity="22937f" origin=",.5" offset="0,.63889mm"/>
                      <v:textbox>
                        <w:txbxContent>
                          <w:p w14:paraId="3470845C" w14:textId="77777777" w:rsidR="00FE6925" w:rsidRDefault="00FE6925" w:rsidP="00FE6925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判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hint="eastAsia"/>
                <w:lang w:eastAsia="ja-JP"/>
              </w:rPr>
              <w:t>●●　●●</w: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FDF154" wp14:editId="58200F7C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-22225</wp:posOffset>
                      </wp:positionV>
                      <wp:extent cx="371475" cy="257175"/>
                      <wp:effectExtent l="0" t="0" r="0" b="0"/>
                      <wp:wrapNone/>
                      <wp:docPr id="194820018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C7CDC6" w14:textId="77777777" w:rsidR="00FE6925" w:rsidRDefault="00FE6925" w:rsidP="00FE6925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DF154" id="_x0000_s1028" type="#_x0000_t202" style="position:absolute;left:0;text-align:left;margin-left:172.7pt;margin-top:-1.75pt;width:29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" filled="f" stroked="f" strokeweight=".5pt">
                      <v:textbox>
                        <w:txbxContent>
                          <w:p w14:paraId="1FC7CDC6" w14:textId="77777777" w:rsidR="00FE6925" w:rsidRDefault="00FE6925" w:rsidP="00FE6925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39BC80D" w14:textId="77777777" w:rsidR="00FE6925" w:rsidRPr="003B344E" w:rsidRDefault="00FE6925" w:rsidP="00FE6925">
      <w:pPr>
        <w:jc w:val="right"/>
        <w:rPr>
          <w:sz w:val="12"/>
          <w:szCs w:val="12"/>
          <w:lang w:eastAsia="ja-JP"/>
        </w:rPr>
      </w:pPr>
    </w:p>
    <w:p w14:paraId="5A564881" w14:textId="77777777" w:rsidR="00FE6925" w:rsidRDefault="00FE6925" w:rsidP="00FE6925">
      <w:pPr>
        <w:jc w:val="right"/>
        <w:rPr>
          <w:lang w:eastAsia="ja-JP"/>
        </w:rPr>
      </w:pPr>
      <w:proofErr w:type="spellStart"/>
      <w:r>
        <w:t>証明日</w:t>
      </w:r>
      <w:proofErr w:type="spellEnd"/>
      <w:r>
        <w:t xml:space="preserve">：　　</w:t>
      </w:r>
      <w:r>
        <w:rPr>
          <w:rFonts w:hint="eastAsia"/>
          <w:lang w:eastAsia="ja-JP"/>
        </w:rPr>
        <w:t>２０２６</w:t>
      </w:r>
      <w:r>
        <w:t xml:space="preserve">年　　</w:t>
      </w:r>
      <w:r>
        <w:rPr>
          <w:rFonts w:hint="eastAsia"/>
          <w:lang w:eastAsia="ja-JP"/>
        </w:rPr>
        <w:t>４</w:t>
      </w:r>
      <w:r>
        <w:t xml:space="preserve">月　　</w:t>
      </w:r>
      <w:r>
        <w:rPr>
          <w:rFonts w:hint="eastAsia"/>
          <w:lang w:eastAsia="ja-JP"/>
        </w:rPr>
        <w:t>１</w:t>
      </w:r>
      <w:r>
        <w:t>日</w:t>
      </w:r>
      <w:r>
        <w:rPr>
          <w:lang w:eastAsia="ja-JP"/>
        </w:rPr>
        <w:t xml:space="preserve">　　　　　　　　</w:t>
      </w:r>
    </w:p>
    <w:p w14:paraId="180155F7" w14:textId="77777777" w:rsidR="00FE6925" w:rsidRDefault="00FE6925">
      <w:pPr>
        <w:jc w:val="center"/>
        <w:rPr>
          <w:b/>
          <w:sz w:val="32"/>
        </w:rPr>
      </w:pPr>
      <w:r>
        <w:rPr>
          <w:b/>
          <w:sz w:val="32"/>
        </w:rPr>
        <w:br w:type="page"/>
      </w:r>
    </w:p>
    <w:p w14:paraId="79281177" w14:textId="77777777" w:rsidR="00D921E3" w:rsidRDefault="00D921E3" w:rsidP="00D921E3">
      <w:pPr>
        <w:jc w:val="center"/>
        <w:rPr>
          <w:b/>
          <w:sz w:val="32"/>
          <w:lang w:eastAsia="ja-JP"/>
        </w:rPr>
      </w:pPr>
      <w:r>
        <w:rPr>
          <w:b/>
          <w:sz w:val="32"/>
        </w:rPr>
        <w:lastRenderedPageBreak/>
        <w:t>実</w:t>
      </w:r>
      <w:r>
        <w:rPr>
          <w:b/>
          <w:sz w:val="32"/>
        </w:rPr>
        <w:t xml:space="preserve"> </w:t>
      </w:r>
      <w:r>
        <w:rPr>
          <w:b/>
          <w:sz w:val="32"/>
        </w:rPr>
        <w:t>務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  <w:lang w:eastAsia="ja-JP"/>
        </w:rPr>
        <w:t>経</w:t>
      </w:r>
      <w:r>
        <w:rPr>
          <w:rFonts w:hint="eastAsia"/>
          <w:b/>
          <w:sz w:val="32"/>
          <w:lang w:eastAsia="ja-JP"/>
        </w:rPr>
        <w:t xml:space="preserve"> </w:t>
      </w:r>
      <w:r>
        <w:rPr>
          <w:rFonts w:hint="eastAsia"/>
          <w:b/>
          <w:sz w:val="32"/>
          <w:lang w:eastAsia="ja-JP"/>
        </w:rPr>
        <w:t>歴</w:t>
      </w:r>
      <w:r>
        <w:rPr>
          <w:b/>
          <w:sz w:val="32"/>
        </w:rPr>
        <w:t xml:space="preserve"> </w:t>
      </w:r>
      <w:r>
        <w:rPr>
          <w:b/>
          <w:sz w:val="32"/>
        </w:rPr>
        <w:t>証</w:t>
      </w:r>
      <w:r>
        <w:rPr>
          <w:b/>
          <w:sz w:val="32"/>
        </w:rPr>
        <w:t xml:space="preserve"> </w:t>
      </w:r>
      <w:r>
        <w:rPr>
          <w:b/>
          <w:sz w:val="32"/>
        </w:rPr>
        <w:t>明</w:t>
      </w:r>
      <w:r>
        <w:rPr>
          <w:b/>
          <w:sz w:val="32"/>
        </w:rPr>
        <w:t xml:space="preserve"> </w:t>
      </w:r>
      <w:r>
        <w:rPr>
          <w:b/>
          <w:sz w:val="32"/>
        </w:rPr>
        <w:t>書</w:t>
      </w:r>
    </w:p>
    <w:p w14:paraId="3EA94C76" w14:textId="77777777" w:rsidR="005A64AC" w:rsidRDefault="005A64AC">
      <w:pPr>
        <w:jc w:val="center"/>
        <w:rPr>
          <w:lang w:eastAsia="ja-JP"/>
        </w:rPr>
      </w:pPr>
    </w:p>
    <w:p w14:paraId="1E629B6D" w14:textId="77777777" w:rsidR="004C3540" w:rsidRDefault="004C3540" w:rsidP="004C3540">
      <w:pPr>
        <w:rPr>
          <w:lang w:eastAsia="ja-JP"/>
        </w:rPr>
      </w:pPr>
      <w:r>
        <w:rPr>
          <w:rFonts w:hint="eastAsia"/>
          <w:lang w:eastAsia="ja-JP"/>
        </w:rPr>
        <w:t>学校法人大阪滋慶学園</w:t>
      </w:r>
    </w:p>
    <w:p w14:paraId="47F15932" w14:textId="77777777" w:rsidR="004C3540" w:rsidRDefault="004C3540" w:rsidP="004C3540">
      <w:pPr>
        <w:rPr>
          <w:lang w:eastAsia="ja-JP"/>
        </w:rPr>
      </w:pPr>
      <w:r>
        <w:rPr>
          <w:rFonts w:hint="eastAsia"/>
          <w:lang w:eastAsia="ja-JP"/>
        </w:rPr>
        <w:t>大阪保健福祉専門学校</w:t>
      </w:r>
    </w:p>
    <w:p w14:paraId="61D9C107" w14:textId="10F7C0A3" w:rsidR="005A64AC" w:rsidRDefault="004C3540" w:rsidP="004C3540">
      <w:pPr>
        <w:rPr>
          <w:lang w:eastAsia="ja-JP"/>
        </w:rPr>
      </w:pPr>
      <w:r>
        <w:rPr>
          <w:rFonts w:hint="eastAsia"/>
          <w:lang w:eastAsia="ja-JP"/>
        </w:rPr>
        <w:t>学校長　橋本勝信　殿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25"/>
        <w:gridCol w:w="4246"/>
        <w:gridCol w:w="2859"/>
      </w:tblGrid>
      <w:tr w:rsidR="00341482" w14:paraId="3CF9388D" w14:textId="77777777" w:rsidTr="003B344E">
        <w:trPr>
          <w:trHeight w:val="241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144693AB" w14:textId="77777777" w:rsidR="00341482" w:rsidRDefault="00341482" w:rsidP="003B344E">
            <w:pPr>
              <w:jc w:val="both"/>
            </w:pPr>
            <w:proofErr w:type="spellStart"/>
            <w:r>
              <w:t>フリガナ</w:t>
            </w:r>
            <w:proofErr w:type="spellEnd"/>
          </w:p>
        </w:tc>
        <w:tc>
          <w:tcPr>
            <w:tcW w:w="4252" w:type="dxa"/>
            <w:vAlign w:val="center"/>
          </w:tcPr>
          <w:p w14:paraId="729BC097" w14:textId="34C81BAB" w:rsidR="00341482" w:rsidRDefault="00341482" w:rsidP="003B344E">
            <w:pPr>
              <w:jc w:val="both"/>
            </w:pPr>
          </w:p>
        </w:tc>
        <w:tc>
          <w:tcPr>
            <w:tcW w:w="2862" w:type="dxa"/>
            <w:shd w:val="clear" w:color="auto" w:fill="D9D9D9" w:themeFill="background1" w:themeFillShade="D9"/>
          </w:tcPr>
          <w:p w14:paraId="76051B67" w14:textId="5655F14C" w:rsidR="00341482" w:rsidRDefault="00341482" w:rsidP="005A64AC">
            <w:pPr>
              <w:ind w:firstLineChars="200" w:firstLine="44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生年月日（年齢）</w:t>
            </w:r>
          </w:p>
        </w:tc>
      </w:tr>
      <w:tr w:rsidR="00341482" w14:paraId="6E103585" w14:textId="77777777" w:rsidTr="003B344E">
        <w:trPr>
          <w:trHeight w:val="799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3FFB560F" w14:textId="77777777" w:rsidR="00341482" w:rsidRDefault="00341482" w:rsidP="003B344E">
            <w:pPr>
              <w:jc w:val="both"/>
            </w:pPr>
            <w:proofErr w:type="spellStart"/>
            <w:r>
              <w:t>氏名</w:t>
            </w:r>
            <w:proofErr w:type="spellEnd"/>
          </w:p>
        </w:tc>
        <w:tc>
          <w:tcPr>
            <w:tcW w:w="4252" w:type="dxa"/>
            <w:vAlign w:val="center"/>
          </w:tcPr>
          <w:p w14:paraId="28215950" w14:textId="1FFFD62C" w:rsidR="00341482" w:rsidRDefault="00341482" w:rsidP="003B344E">
            <w:pPr>
              <w:jc w:val="both"/>
              <w:rPr>
                <w:lang w:eastAsia="ja-JP"/>
              </w:rPr>
            </w:pPr>
          </w:p>
        </w:tc>
        <w:tc>
          <w:tcPr>
            <w:tcW w:w="2862" w:type="dxa"/>
            <w:vAlign w:val="center"/>
          </w:tcPr>
          <w:p w14:paraId="20A57E1C" w14:textId="1052A459" w:rsidR="00341482" w:rsidRDefault="00341482" w:rsidP="000B2E73">
            <w:pPr>
              <w:ind w:firstLineChars="300" w:firstLine="66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</w:t>
            </w:r>
            <w:r w:rsidR="000B2E73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月　</w:t>
            </w:r>
            <w:r w:rsidR="000B2E73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日生</w:t>
            </w:r>
          </w:p>
          <w:p w14:paraId="2916E306" w14:textId="4C231599" w:rsidR="00341482" w:rsidRDefault="0034148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（満</w:t>
            </w:r>
            <w:r w:rsidR="000B2E73">
              <w:rPr>
                <w:rFonts w:hint="eastAsia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才）</w:t>
            </w:r>
          </w:p>
        </w:tc>
      </w:tr>
    </w:tbl>
    <w:p w14:paraId="7EE20F12" w14:textId="36AB0BB9" w:rsidR="003737C7" w:rsidRDefault="00000000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上記の者は、下記の期間、当施設・機関において、専任で相談援助業務に従事していたことを証明します。</w:t>
      </w:r>
    </w:p>
    <w:tbl>
      <w:tblPr>
        <w:tblStyle w:val="afe"/>
        <w:tblW w:w="9058" w:type="dxa"/>
        <w:tblLook w:val="04A0" w:firstRow="1" w:lastRow="0" w:firstColumn="1" w:lastColumn="0" w:noHBand="0" w:noVBand="1"/>
      </w:tblPr>
      <w:tblGrid>
        <w:gridCol w:w="2660"/>
        <w:gridCol w:w="6398"/>
      </w:tblGrid>
      <w:tr w:rsidR="003737C7" w14:paraId="34D31D0E" w14:textId="77777777" w:rsidTr="003B344E">
        <w:trPr>
          <w:trHeight w:val="670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41692B23" w14:textId="77777777" w:rsidR="003737C7" w:rsidRDefault="00000000" w:rsidP="003B344E">
            <w:pPr>
              <w:jc w:val="both"/>
            </w:pPr>
            <w:proofErr w:type="spellStart"/>
            <w:r>
              <w:t>施設・機関の名称</w:t>
            </w:r>
            <w:proofErr w:type="spellEnd"/>
          </w:p>
        </w:tc>
        <w:tc>
          <w:tcPr>
            <w:tcW w:w="6398" w:type="dxa"/>
            <w:vAlign w:val="center"/>
          </w:tcPr>
          <w:p w14:paraId="7AA8B275" w14:textId="79006486" w:rsidR="003737C7" w:rsidRDefault="003737C7" w:rsidP="003B344E">
            <w:pPr>
              <w:jc w:val="both"/>
              <w:rPr>
                <w:lang w:eastAsia="ja-JP"/>
              </w:rPr>
            </w:pPr>
          </w:p>
        </w:tc>
      </w:tr>
      <w:tr w:rsidR="003737C7" w14:paraId="487FEA51" w14:textId="77777777" w:rsidTr="003B344E">
        <w:trPr>
          <w:trHeight w:val="550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220E60F4" w14:textId="77777777" w:rsidR="003737C7" w:rsidRDefault="00000000" w:rsidP="003B344E">
            <w:pPr>
              <w:jc w:val="both"/>
            </w:pPr>
            <w:proofErr w:type="spellStart"/>
            <w:r>
              <w:t>施設・事業種別</w:t>
            </w:r>
            <w:proofErr w:type="spellEnd"/>
          </w:p>
        </w:tc>
        <w:tc>
          <w:tcPr>
            <w:tcW w:w="6398" w:type="dxa"/>
            <w:vAlign w:val="center"/>
          </w:tcPr>
          <w:p w14:paraId="1CAA3354" w14:textId="1F1D4FA2" w:rsidR="003737C7" w:rsidRDefault="003737C7" w:rsidP="003B344E">
            <w:pPr>
              <w:jc w:val="both"/>
            </w:pPr>
          </w:p>
        </w:tc>
      </w:tr>
      <w:tr w:rsidR="003737C7" w14:paraId="200EA52C" w14:textId="77777777" w:rsidTr="003B344E">
        <w:trPr>
          <w:trHeight w:val="57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E4D063B" w14:textId="77777777" w:rsidR="003737C7" w:rsidRDefault="00000000" w:rsidP="003B344E">
            <w:pPr>
              <w:jc w:val="both"/>
            </w:pPr>
            <w:proofErr w:type="spellStart"/>
            <w:r>
              <w:t>職種</w:t>
            </w:r>
            <w:proofErr w:type="spellEnd"/>
          </w:p>
        </w:tc>
        <w:tc>
          <w:tcPr>
            <w:tcW w:w="6398" w:type="dxa"/>
            <w:vAlign w:val="center"/>
          </w:tcPr>
          <w:p w14:paraId="1BF4F95A" w14:textId="4284C382" w:rsidR="003737C7" w:rsidRDefault="003737C7" w:rsidP="003B344E">
            <w:pPr>
              <w:jc w:val="both"/>
              <w:rPr>
                <w:lang w:eastAsia="ja-JP"/>
              </w:rPr>
            </w:pPr>
          </w:p>
        </w:tc>
      </w:tr>
      <w:tr w:rsidR="003737C7" w14:paraId="169D39C0" w14:textId="77777777" w:rsidTr="003B344E">
        <w:trPr>
          <w:trHeight w:val="973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789771A6" w14:textId="77777777" w:rsidR="003737C7" w:rsidRDefault="00000000" w:rsidP="003B344E">
            <w:pPr>
              <w:jc w:val="both"/>
              <w:rPr>
                <w:lang w:eastAsia="ja-JP"/>
              </w:rPr>
            </w:pPr>
            <w:r>
              <w:rPr>
                <w:lang w:eastAsia="ja-JP"/>
              </w:rPr>
              <w:t>従事期間</w:t>
            </w:r>
          </w:p>
          <w:p w14:paraId="0C40BB7E" w14:textId="2A2C2F40" w:rsidR="003B344E" w:rsidRDefault="003B344E" w:rsidP="003B344E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（西暦で記入ください）</w:t>
            </w:r>
          </w:p>
        </w:tc>
        <w:tc>
          <w:tcPr>
            <w:tcW w:w="6398" w:type="dxa"/>
            <w:vAlign w:val="center"/>
          </w:tcPr>
          <w:p w14:paraId="298266F4" w14:textId="0E64F174" w:rsidR="003B344E" w:rsidRDefault="003B344E" w:rsidP="003B344E">
            <w:pPr>
              <w:jc w:val="both"/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11C595" wp14:editId="19A08A9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363220</wp:posOffset>
                      </wp:positionV>
                      <wp:extent cx="3152775" cy="285750"/>
                      <wp:effectExtent l="0" t="0" r="0" b="0"/>
                      <wp:wrapNone/>
                      <wp:docPr id="208711025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27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C914EB" w14:textId="3DDC3C96" w:rsidR="00EB446F" w:rsidRDefault="003B344E" w:rsidP="003B344E">
                                  <w:pPr>
                                    <w:jc w:val="center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継続中の場合は</w:t>
                                  </w:r>
                                  <w:r w:rsidR="00964789">
                                    <w:rPr>
                                      <w:rFonts w:hint="eastAsia"/>
                                      <w:lang w:eastAsia="ja-JP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～以降は記入しないでください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1C595" id="_x0000_s1029" type="#_x0000_t202" style="position:absolute;left:0;text-align:left;margin-left:21.1pt;margin-top:28.6pt;width:248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" filled="f" stroked="f" strokeweight=".5pt">
                      <v:textbox>
                        <w:txbxContent>
                          <w:p w14:paraId="1CC914EB" w14:textId="3DDC3C96" w:rsidR="00EB446F" w:rsidRDefault="003B344E" w:rsidP="003B344E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継続中の場合は</w:t>
                            </w:r>
                            <w:r w:rsidR="00964789">
                              <w:rPr>
                                <w:rFonts w:hint="eastAsia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～以降は記入しないでください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6598A2" w14:textId="395934CC" w:rsidR="003737C7" w:rsidRDefault="00000000" w:rsidP="00964789">
            <w:pPr>
              <w:ind w:firstLineChars="200" w:firstLine="440"/>
              <w:jc w:val="both"/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  <w:r w:rsidR="000B2E73">
              <w:rPr>
                <w:rFonts w:hint="eastAsia"/>
                <w:lang w:eastAsia="ja-JP"/>
              </w:rPr>
              <w:t xml:space="preserve">　　　　</w:t>
            </w:r>
            <w:r>
              <w:rPr>
                <w:lang w:eastAsia="ja-JP"/>
              </w:rPr>
              <w:t xml:space="preserve">年　　</w:t>
            </w:r>
            <w:r w:rsidR="000B2E73">
              <w:rPr>
                <w:rFonts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月　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～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　</w:t>
            </w:r>
            <w:r w:rsidR="000B2E73">
              <w:rPr>
                <w:rFonts w:hint="eastAsia"/>
                <w:lang w:eastAsia="ja-JP"/>
              </w:rPr>
              <w:t xml:space="preserve">　　　　</w:t>
            </w:r>
            <w:r>
              <w:rPr>
                <w:lang w:eastAsia="ja-JP"/>
              </w:rPr>
              <w:t xml:space="preserve">年　</w:t>
            </w:r>
            <w:r w:rsidR="000B2E73">
              <w:rPr>
                <w:rFonts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>月</w:t>
            </w:r>
          </w:p>
        </w:tc>
      </w:tr>
      <w:tr w:rsidR="003737C7" w14:paraId="484FDB51" w14:textId="77777777" w:rsidTr="003B344E">
        <w:trPr>
          <w:trHeight w:val="533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28BD2563" w14:textId="77777777" w:rsidR="003737C7" w:rsidRDefault="00000000" w:rsidP="003B344E">
            <w:pPr>
              <w:jc w:val="both"/>
            </w:pPr>
            <w:proofErr w:type="spellStart"/>
            <w:r>
              <w:t>実務経験年数</w:t>
            </w:r>
            <w:proofErr w:type="spellEnd"/>
          </w:p>
        </w:tc>
        <w:tc>
          <w:tcPr>
            <w:tcW w:w="6398" w:type="dxa"/>
            <w:vAlign w:val="center"/>
          </w:tcPr>
          <w:p w14:paraId="7B500800" w14:textId="17A0922A" w:rsidR="003737C7" w:rsidRDefault="00000000" w:rsidP="00E44102">
            <w:pPr>
              <w:jc w:val="center"/>
              <w:rPr>
                <w:lang w:eastAsia="ja-JP"/>
              </w:rPr>
            </w:pPr>
            <w:r>
              <w:t xml:space="preserve">年　</w:t>
            </w:r>
            <w:r w:rsidR="000B2E73">
              <w:rPr>
                <w:rFonts w:hint="eastAsia"/>
                <w:lang w:eastAsia="ja-JP"/>
              </w:rPr>
              <w:t xml:space="preserve">　</w:t>
            </w:r>
            <w:proofErr w:type="spellStart"/>
            <w:r>
              <w:t>か月</w:t>
            </w:r>
            <w:proofErr w:type="spellEnd"/>
          </w:p>
        </w:tc>
      </w:tr>
    </w:tbl>
    <w:p w14:paraId="2CB9993F" w14:textId="77777777" w:rsidR="003B344E" w:rsidRPr="003B344E" w:rsidRDefault="003B344E" w:rsidP="00EB446F">
      <w:pPr>
        <w:wordWrap w:val="0"/>
        <w:ind w:right="880" w:firstLineChars="1100" w:firstLine="1100"/>
        <w:rPr>
          <w:sz w:val="10"/>
          <w:szCs w:val="10"/>
          <w:lang w:eastAsia="ja-JP"/>
        </w:rPr>
      </w:pPr>
    </w:p>
    <w:p w14:paraId="3A9D7AE2" w14:textId="1051C9DB" w:rsidR="003737C7" w:rsidRDefault="005A64AC" w:rsidP="00EB446F">
      <w:pPr>
        <w:wordWrap w:val="0"/>
        <w:ind w:right="880" w:firstLineChars="1100" w:firstLine="2420"/>
      </w:pPr>
      <w:r>
        <w:t>【</w:t>
      </w:r>
      <w:proofErr w:type="spellStart"/>
      <w:r>
        <w:t>証明者</w:t>
      </w:r>
      <w:proofErr w:type="spellEnd"/>
      <w:r>
        <w:t>】</w:t>
      </w:r>
      <w:r>
        <w:rPr>
          <w:rFonts w:hint="eastAsia"/>
          <w:lang w:eastAsia="ja-JP"/>
        </w:rPr>
        <w:t xml:space="preserve">　　　　　　　　　　　　　　　　</w:t>
      </w:r>
    </w:p>
    <w:tbl>
      <w:tblPr>
        <w:tblStyle w:val="afe"/>
        <w:tblW w:w="6662" w:type="dxa"/>
        <w:tblInd w:w="2405" w:type="dxa"/>
        <w:tblLook w:val="04A0" w:firstRow="1" w:lastRow="0" w:firstColumn="1" w:lastColumn="0" w:noHBand="0" w:noVBand="1"/>
      </w:tblPr>
      <w:tblGrid>
        <w:gridCol w:w="2552"/>
        <w:gridCol w:w="4110"/>
      </w:tblGrid>
      <w:tr w:rsidR="00EB446F" w14:paraId="7E7AADEA" w14:textId="77777777" w:rsidTr="003B344E">
        <w:trPr>
          <w:trHeight w:val="54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A783E69" w14:textId="4C8A849A" w:rsidR="00EB446F" w:rsidRDefault="00EB446F" w:rsidP="003B344E">
            <w:pPr>
              <w:ind w:right="88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4110" w:type="dxa"/>
            <w:vAlign w:val="center"/>
          </w:tcPr>
          <w:p w14:paraId="11FEFE9E" w14:textId="6DB7DBDA" w:rsidR="00EB446F" w:rsidRDefault="00EB446F" w:rsidP="003B344E">
            <w:pPr>
              <w:ind w:right="880"/>
              <w:jc w:val="both"/>
              <w:rPr>
                <w:lang w:eastAsia="ja-JP"/>
              </w:rPr>
            </w:pPr>
          </w:p>
        </w:tc>
      </w:tr>
      <w:tr w:rsidR="00EB446F" w14:paraId="6196F109" w14:textId="77777777" w:rsidTr="003B344E">
        <w:trPr>
          <w:trHeight w:val="54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36EE4E4" w14:textId="45788E09" w:rsidR="00EB446F" w:rsidRDefault="00EB446F" w:rsidP="003B344E">
            <w:pPr>
              <w:ind w:right="88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施設・機関名</w:t>
            </w:r>
          </w:p>
        </w:tc>
        <w:tc>
          <w:tcPr>
            <w:tcW w:w="4110" w:type="dxa"/>
            <w:vAlign w:val="center"/>
          </w:tcPr>
          <w:p w14:paraId="104FD479" w14:textId="01D61561" w:rsidR="00EB446F" w:rsidRDefault="00EB446F" w:rsidP="003B344E">
            <w:pPr>
              <w:ind w:right="880"/>
              <w:jc w:val="both"/>
              <w:rPr>
                <w:lang w:eastAsia="ja-JP"/>
              </w:rPr>
            </w:pPr>
          </w:p>
        </w:tc>
      </w:tr>
      <w:tr w:rsidR="00EB446F" w14:paraId="1161E2A5" w14:textId="77777777" w:rsidTr="003B344E">
        <w:trPr>
          <w:trHeight w:val="54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6A9C041" w14:textId="46FC1244" w:rsidR="00EB446F" w:rsidRDefault="00964789" w:rsidP="003B344E">
            <w:pPr>
              <w:ind w:right="88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所属長名</w:t>
            </w:r>
          </w:p>
        </w:tc>
        <w:tc>
          <w:tcPr>
            <w:tcW w:w="4110" w:type="dxa"/>
            <w:vAlign w:val="center"/>
          </w:tcPr>
          <w:p w14:paraId="69418395" w14:textId="62F616AC" w:rsidR="00EB446F" w:rsidRDefault="00964789" w:rsidP="003B344E">
            <w:pPr>
              <w:ind w:right="880"/>
              <w:jc w:val="both"/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F661C1" wp14:editId="375495B9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-22225</wp:posOffset>
                      </wp:positionV>
                      <wp:extent cx="371475" cy="257175"/>
                      <wp:effectExtent l="0" t="0" r="0" b="0"/>
                      <wp:wrapNone/>
                      <wp:docPr id="197872242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D74E2F" w14:textId="6EE3B6E2" w:rsidR="00EB446F" w:rsidRDefault="00EB446F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661C1" id="_x0000_s1030" type="#_x0000_t202" style="position:absolute;left:0;text-align:left;margin-left:172.7pt;margin-top:-1.75pt;width:29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" filled="f" stroked="f" strokeweight=".5pt">
                      <v:textbox>
                        <w:txbxContent>
                          <w:p w14:paraId="47D74E2F" w14:textId="6EE3B6E2" w:rsidR="00EB446F" w:rsidRDefault="00EB446F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9F78AC0" w14:textId="77777777" w:rsidR="003B344E" w:rsidRPr="003B344E" w:rsidRDefault="003B344E" w:rsidP="00EB446F">
      <w:pPr>
        <w:jc w:val="right"/>
        <w:rPr>
          <w:sz w:val="12"/>
          <w:szCs w:val="12"/>
          <w:lang w:eastAsia="ja-JP"/>
        </w:rPr>
      </w:pPr>
    </w:p>
    <w:p w14:paraId="51C41DAA" w14:textId="6738D2B0" w:rsidR="003737C7" w:rsidRDefault="00EB446F" w:rsidP="00EB446F">
      <w:pPr>
        <w:jc w:val="right"/>
        <w:rPr>
          <w:lang w:eastAsia="ja-JP"/>
        </w:rPr>
      </w:pPr>
      <w:proofErr w:type="spellStart"/>
      <w:r>
        <w:t>証明日</w:t>
      </w:r>
      <w:proofErr w:type="spellEnd"/>
      <w:r>
        <w:t>：　　　年　　月　　日</w:t>
      </w:r>
      <w:r w:rsidR="005A64AC">
        <w:rPr>
          <w:lang w:eastAsia="ja-JP"/>
        </w:rPr>
        <w:t xml:space="preserve">　　　　　　　　</w:t>
      </w:r>
    </w:p>
    <w:sectPr w:rsidR="003737C7" w:rsidSect="00F25641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30DB" w14:textId="77777777" w:rsidR="00B459E6" w:rsidRDefault="00B459E6" w:rsidP="00F25641">
      <w:pPr>
        <w:spacing w:after="0" w:line="240" w:lineRule="auto"/>
      </w:pPr>
      <w:r>
        <w:separator/>
      </w:r>
    </w:p>
  </w:endnote>
  <w:endnote w:type="continuationSeparator" w:id="0">
    <w:p w14:paraId="5CB9CED3" w14:textId="77777777" w:rsidR="00B459E6" w:rsidRDefault="00B459E6" w:rsidP="00F2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FD7A" w14:textId="77777777" w:rsidR="00B459E6" w:rsidRDefault="00B459E6" w:rsidP="00F25641">
      <w:pPr>
        <w:spacing w:after="0" w:line="240" w:lineRule="auto"/>
      </w:pPr>
      <w:r>
        <w:separator/>
      </w:r>
    </w:p>
  </w:footnote>
  <w:footnote w:type="continuationSeparator" w:id="0">
    <w:p w14:paraId="13DC7C4B" w14:textId="77777777" w:rsidR="00B459E6" w:rsidRDefault="00B459E6" w:rsidP="00F2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CB43" w14:textId="370031E3" w:rsidR="00FE6925" w:rsidRPr="00FE6925" w:rsidRDefault="00FE6925" w:rsidP="00FE6925">
    <w:pPr>
      <w:pStyle w:val="a5"/>
      <w:jc w:val="center"/>
      <w:rPr>
        <w:color w:val="EE0000"/>
        <w:sz w:val="40"/>
        <w:szCs w:val="40"/>
      </w:rPr>
    </w:pPr>
    <w:r w:rsidRPr="00FE6925">
      <w:rPr>
        <w:rFonts w:hint="eastAsia"/>
        <w:color w:val="EE0000"/>
        <w:sz w:val="40"/>
        <w:szCs w:val="40"/>
        <w:lang w:eastAsia="ja-JP"/>
      </w:rPr>
      <w:t>記入例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0857182">
    <w:abstractNumId w:val="8"/>
  </w:num>
  <w:num w:numId="2" w16cid:durableId="452284615">
    <w:abstractNumId w:val="6"/>
  </w:num>
  <w:num w:numId="3" w16cid:durableId="181672156">
    <w:abstractNumId w:val="5"/>
  </w:num>
  <w:num w:numId="4" w16cid:durableId="717437166">
    <w:abstractNumId w:val="4"/>
  </w:num>
  <w:num w:numId="5" w16cid:durableId="396124684">
    <w:abstractNumId w:val="7"/>
  </w:num>
  <w:num w:numId="6" w16cid:durableId="844897957">
    <w:abstractNumId w:val="3"/>
  </w:num>
  <w:num w:numId="7" w16cid:durableId="218447067">
    <w:abstractNumId w:val="2"/>
  </w:num>
  <w:num w:numId="8" w16cid:durableId="1034305409">
    <w:abstractNumId w:val="1"/>
  </w:num>
  <w:num w:numId="9" w16cid:durableId="52155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E73"/>
    <w:rsid w:val="0015074B"/>
    <w:rsid w:val="001D6D66"/>
    <w:rsid w:val="0029639D"/>
    <w:rsid w:val="00326F90"/>
    <w:rsid w:val="00341482"/>
    <w:rsid w:val="00367661"/>
    <w:rsid w:val="003737C7"/>
    <w:rsid w:val="003B344E"/>
    <w:rsid w:val="00454A96"/>
    <w:rsid w:val="004A3399"/>
    <w:rsid w:val="004C3540"/>
    <w:rsid w:val="0055180D"/>
    <w:rsid w:val="005A64AC"/>
    <w:rsid w:val="007325CF"/>
    <w:rsid w:val="008C094D"/>
    <w:rsid w:val="00946B32"/>
    <w:rsid w:val="00964789"/>
    <w:rsid w:val="00A96567"/>
    <w:rsid w:val="00AA1D8D"/>
    <w:rsid w:val="00AE3392"/>
    <w:rsid w:val="00B459E6"/>
    <w:rsid w:val="00B47730"/>
    <w:rsid w:val="00BB1CFA"/>
    <w:rsid w:val="00CB0664"/>
    <w:rsid w:val="00D54418"/>
    <w:rsid w:val="00D921E3"/>
    <w:rsid w:val="00E44102"/>
    <w:rsid w:val="00E77AB5"/>
    <w:rsid w:val="00EB446F"/>
    <w:rsid w:val="00F25641"/>
    <w:rsid w:val="00FC693F"/>
    <w:rsid w:val="00FE6925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EE396"/>
  <w14:defaultImageDpi w14:val="300"/>
  <w15:docId w15:val="{A8A70278-00C6-419B-954C-454B8EA3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921E3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jikei</cp:lastModifiedBy>
  <cp:revision>6</cp:revision>
  <cp:lastPrinted>2026-02-06T12:14:00Z</cp:lastPrinted>
  <dcterms:created xsi:type="dcterms:W3CDTF">2026-02-06T12:22:00Z</dcterms:created>
  <dcterms:modified xsi:type="dcterms:W3CDTF">2026-02-09T08:41:00Z</dcterms:modified>
  <cp:category/>
</cp:coreProperties>
</file>